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217CA4" w:rsidRPr="003E694D" w14:paraId="32565509" w14:textId="77777777" w:rsidTr="00217CA4">
        <w:tc>
          <w:tcPr>
            <w:tcW w:w="4315" w:type="dxa"/>
            <w:vAlign w:val="center"/>
          </w:tcPr>
          <w:p w14:paraId="6FB35C73" w14:textId="2362B1E5" w:rsidR="00217CA4" w:rsidRDefault="00217CA4" w:rsidP="00217CA4">
            <w:pPr>
              <w:pStyle w:val="1"/>
              <w:rPr>
                <w:rFonts w:ascii="Aptos" w:hAnsi="Aptos"/>
                <w:sz w:val="36"/>
                <w:szCs w:val="36"/>
                <w:lang w:val="el-GR"/>
              </w:rPr>
            </w:pPr>
            <w:r>
              <w:rPr>
                <w:rFonts w:ascii="Aptos" w:hAnsi="Aptos"/>
                <w:noProof/>
                <w:sz w:val="36"/>
                <w:szCs w:val="36"/>
                <w:lang w:val="el-GR"/>
              </w:rPr>
              <w:drawing>
                <wp:inline distT="0" distB="0" distL="0" distR="0" wp14:anchorId="5D984F09" wp14:editId="4E1637F7">
                  <wp:extent cx="1120140" cy="1120140"/>
                  <wp:effectExtent l="0" t="0" r="3810" b="3810"/>
                  <wp:docPr id="291183786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120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5" w:type="dxa"/>
          </w:tcPr>
          <w:p w14:paraId="75DCDBCA" w14:textId="77777777" w:rsidR="00217CA4" w:rsidRPr="00217CA4" w:rsidRDefault="00217CA4" w:rsidP="00217CA4">
            <w:pPr>
              <w:pStyle w:val="1"/>
              <w:jc w:val="center"/>
              <w:rPr>
                <w:rFonts w:ascii="Aptos" w:hAnsi="Aptos"/>
                <w:sz w:val="32"/>
                <w:szCs w:val="32"/>
                <w:lang w:val="el-GR"/>
              </w:rPr>
            </w:pPr>
            <w:r w:rsidRPr="00217CA4">
              <w:rPr>
                <w:rFonts w:ascii="Aptos" w:hAnsi="Aptos"/>
                <w:sz w:val="32"/>
                <w:szCs w:val="32"/>
                <w:lang w:val="el-GR"/>
              </w:rPr>
              <w:t>Ιόνιο Πανεπιστήμιο</w:t>
            </w:r>
          </w:p>
          <w:p w14:paraId="34E8D316" w14:textId="77777777" w:rsidR="00217CA4" w:rsidRPr="00C11243" w:rsidRDefault="00217CA4" w:rsidP="00217CA4">
            <w:pPr>
              <w:pStyle w:val="21"/>
              <w:jc w:val="center"/>
              <w:rPr>
                <w:rFonts w:ascii="Aptos" w:hAnsi="Aptos"/>
                <w:lang w:val="el-GR"/>
              </w:rPr>
            </w:pPr>
            <w:r w:rsidRPr="00C11243">
              <w:rPr>
                <w:rFonts w:ascii="Aptos" w:hAnsi="Aptos"/>
                <w:lang w:val="el-GR"/>
              </w:rPr>
              <w:t>Τμήμα Τουρισμού</w:t>
            </w:r>
          </w:p>
          <w:p w14:paraId="4EEE9852" w14:textId="3202CEB5" w:rsidR="00217CA4" w:rsidRPr="00217CA4" w:rsidRDefault="00217CA4" w:rsidP="00217CA4">
            <w:pPr>
              <w:pStyle w:val="21"/>
              <w:jc w:val="center"/>
              <w:rPr>
                <w:rFonts w:ascii="Aptos" w:hAnsi="Aptos"/>
                <w:lang w:val="el-GR"/>
              </w:rPr>
            </w:pPr>
            <w:r w:rsidRPr="00C11243">
              <w:rPr>
                <w:rFonts w:ascii="Aptos" w:hAnsi="Aptos"/>
                <w:lang w:val="el-GR"/>
              </w:rPr>
              <w:t>Πρόγραμμα Διδακτορικών Σπουδών</w:t>
            </w:r>
          </w:p>
        </w:tc>
      </w:tr>
    </w:tbl>
    <w:p w14:paraId="73555835" w14:textId="77777777" w:rsidR="00600C17" w:rsidRPr="00C11243" w:rsidRDefault="00600C17" w:rsidP="00600C17">
      <w:pPr>
        <w:rPr>
          <w:rFonts w:ascii="Aptos" w:hAnsi="Aptos"/>
          <w:lang w:val="el-GR"/>
        </w:rPr>
      </w:pPr>
    </w:p>
    <w:p w14:paraId="13C992A4" w14:textId="232FE0D4" w:rsidR="00863A29" w:rsidRPr="00C85C12" w:rsidRDefault="003E694D" w:rsidP="00C11243">
      <w:pPr>
        <w:jc w:val="both"/>
        <w:rPr>
          <w:rFonts w:ascii="Aptos" w:hAnsi="Aptos"/>
          <w:lang w:val="el-GR"/>
        </w:rPr>
      </w:pPr>
      <w:r w:rsidRPr="00C85C12">
        <w:rPr>
          <w:rFonts w:ascii="Aptos" w:hAnsi="Aptos"/>
          <w:b/>
          <w:sz w:val="32"/>
          <w:szCs w:val="32"/>
          <w:lang w:val="el-GR"/>
        </w:rPr>
        <w:t>Έντυπο Αυτοαξιολόγησης Ετήσιας Προόδου Υποψήφιο</w:t>
      </w:r>
      <w:r w:rsidR="00BC24B9" w:rsidRPr="00C85C12">
        <w:rPr>
          <w:rFonts w:ascii="Aptos" w:hAnsi="Aptos"/>
          <w:b/>
          <w:sz w:val="32"/>
          <w:szCs w:val="32"/>
          <w:lang w:val="el-GR"/>
        </w:rPr>
        <w:t>υ/ας</w:t>
      </w:r>
      <w:r w:rsidRPr="00C85C12">
        <w:rPr>
          <w:rFonts w:ascii="Aptos" w:hAnsi="Aptos"/>
          <w:b/>
          <w:sz w:val="32"/>
          <w:szCs w:val="32"/>
          <w:lang w:val="el-GR"/>
        </w:rPr>
        <w:t xml:space="preserve"> Διδάκτορ</w:t>
      </w:r>
      <w:r w:rsidR="00BC24B9" w:rsidRPr="00C85C12">
        <w:rPr>
          <w:rFonts w:ascii="Aptos" w:hAnsi="Aptos"/>
          <w:b/>
          <w:sz w:val="32"/>
          <w:szCs w:val="32"/>
          <w:lang w:val="el-GR"/>
        </w:rPr>
        <w:t>ος</w:t>
      </w:r>
      <w:r w:rsidR="0025536A" w:rsidRPr="00C85C12">
        <w:rPr>
          <w:rFonts w:ascii="Aptos" w:hAnsi="Aptos"/>
          <w:lang w:val="el-GR"/>
        </w:rPr>
        <w:t xml:space="preserve"> </w:t>
      </w:r>
    </w:p>
    <w:p w14:paraId="370B588C" w14:textId="77777777" w:rsidR="00863A29" w:rsidRPr="00C11243" w:rsidRDefault="003E694D" w:rsidP="00C11243">
      <w:pPr>
        <w:jc w:val="both"/>
        <w:rPr>
          <w:rFonts w:ascii="Aptos" w:hAnsi="Aptos"/>
          <w:lang w:val="el-GR"/>
        </w:rPr>
      </w:pPr>
      <w:r w:rsidRPr="00C11243">
        <w:rPr>
          <w:rFonts w:ascii="Aptos" w:hAnsi="Aptos"/>
          <w:lang w:val="el-GR"/>
        </w:rPr>
        <w:t>Ακαδημαϊκό Έτος: ___________________</w:t>
      </w:r>
    </w:p>
    <w:p w14:paraId="4950CAD3" w14:textId="570E9651" w:rsidR="00863A29" w:rsidRPr="00C11243" w:rsidRDefault="003E694D" w:rsidP="00C11243">
      <w:pPr>
        <w:jc w:val="both"/>
        <w:rPr>
          <w:rFonts w:ascii="Aptos" w:hAnsi="Aptos"/>
          <w:lang w:val="el-GR"/>
        </w:rPr>
      </w:pPr>
      <w:r w:rsidRPr="00C11243">
        <w:rPr>
          <w:rFonts w:ascii="Aptos" w:hAnsi="Aptos"/>
          <w:lang w:val="el-GR"/>
        </w:rPr>
        <w:t>Ονοματεπώνυμο Υποψήφιου</w:t>
      </w:r>
      <w:r w:rsidR="00BC24B9" w:rsidRPr="00C11243">
        <w:rPr>
          <w:rFonts w:ascii="Aptos" w:hAnsi="Aptos"/>
          <w:lang w:val="el-GR"/>
        </w:rPr>
        <w:t>/ας</w:t>
      </w:r>
      <w:r w:rsidRPr="00C11243">
        <w:rPr>
          <w:rFonts w:ascii="Aptos" w:hAnsi="Aptos"/>
          <w:lang w:val="el-GR"/>
        </w:rPr>
        <w:t xml:space="preserve"> Διδάκτορ</w:t>
      </w:r>
      <w:r w:rsidR="00BC24B9" w:rsidRPr="00C11243">
        <w:rPr>
          <w:rFonts w:ascii="Aptos" w:hAnsi="Aptos"/>
          <w:lang w:val="el-GR"/>
        </w:rPr>
        <w:t>ος</w:t>
      </w:r>
      <w:r w:rsidRPr="00C11243">
        <w:rPr>
          <w:rFonts w:ascii="Aptos" w:hAnsi="Aptos"/>
          <w:lang w:val="el-GR"/>
        </w:rPr>
        <w:t>: ___________________</w:t>
      </w:r>
    </w:p>
    <w:p w14:paraId="3B81E3EF" w14:textId="77777777" w:rsidR="00863A29" w:rsidRPr="00C11243" w:rsidRDefault="003E694D" w:rsidP="00C11243">
      <w:pPr>
        <w:jc w:val="both"/>
        <w:rPr>
          <w:rFonts w:ascii="Aptos" w:hAnsi="Aptos"/>
          <w:lang w:val="el-GR"/>
        </w:rPr>
      </w:pPr>
      <w:r w:rsidRPr="00C11243">
        <w:rPr>
          <w:rFonts w:ascii="Aptos" w:hAnsi="Aptos"/>
          <w:lang w:val="el-GR"/>
        </w:rPr>
        <w:t>Αριθμός Μητρώου: ___________________</w:t>
      </w:r>
    </w:p>
    <w:p w14:paraId="01121528" w14:textId="1EFAD234" w:rsidR="00863A29" w:rsidRPr="00C11243" w:rsidRDefault="003E694D" w:rsidP="00C11243">
      <w:pPr>
        <w:jc w:val="both"/>
        <w:rPr>
          <w:rFonts w:ascii="Aptos" w:hAnsi="Aptos"/>
          <w:lang w:val="el-GR"/>
        </w:rPr>
      </w:pPr>
      <w:r>
        <w:rPr>
          <w:rFonts w:ascii="Aptos" w:hAnsi="Aptos"/>
          <w:lang w:val="el-GR"/>
        </w:rPr>
        <w:t xml:space="preserve">Ακαδ. </w:t>
      </w:r>
      <w:r w:rsidRPr="00C11243">
        <w:rPr>
          <w:rFonts w:ascii="Aptos" w:hAnsi="Aptos"/>
        </w:rPr>
        <w:t>Email</w:t>
      </w:r>
      <w:r w:rsidRPr="00C11243">
        <w:rPr>
          <w:rFonts w:ascii="Aptos" w:hAnsi="Aptos"/>
          <w:lang w:val="el-GR"/>
        </w:rPr>
        <w:t>: ___________________</w:t>
      </w:r>
    </w:p>
    <w:p w14:paraId="2DC23E07" w14:textId="77777777" w:rsidR="00863A29" w:rsidRPr="00C11243" w:rsidRDefault="003E694D" w:rsidP="00C11243">
      <w:pPr>
        <w:jc w:val="both"/>
        <w:rPr>
          <w:rFonts w:ascii="Aptos" w:hAnsi="Aptos"/>
          <w:lang w:val="el-GR"/>
        </w:rPr>
      </w:pPr>
      <w:r w:rsidRPr="00C11243">
        <w:rPr>
          <w:rFonts w:ascii="Aptos" w:hAnsi="Aptos"/>
          <w:lang w:val="el-GR"/>
        </w:rPr>
        <w:t>Επιβλέπων/ουσα: ___________________</w:t>
      </w:r>
    </w:p>
    <w:p w14:paraId="0FD2699D" w14:textId="35CBBEBB" w:rsidR="00863A29" w:rsidRPr="00C11243" w:rsidRDefault="003E694D" w:rsidP="00C11243">
      <w:pPr>
        <w:jc w:val="both"/>
        <w:rPr>
          <w:rFonts w:ascii="Aptos" w:hAnsi="Aptos"/>
          <w:lang w:val="el-GR"/>
        </w:rPr>
      </w:pPr>
      <w:r w:rsidRPr="00C11243">
        <w:rPr>
          <w:rFonts w:ascii="Aptos" w:hAnsi="Aptos"/>
          <w:lang w:val="el-GR"/>
        </w:rPr>
        <w:t>Τίτλος Διατριβής: ___________________</w:t>
      </w:r>
    </w:p>
    <w:p w14:paraId="639AB22B" w14:textId="092C1E16" w:rsidR="00C11243" w:rsidRPr="003E694D" w:rsidRDefault="00C11243" w:rsidP="00C11243">
      <w:pPr>
        <w:spacing w:after="0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</w:p>
    <w:p w14:paraId="40B1F4B6" w14:textId="6AD216BF" w:rsidR="00C11243" w:rsidRP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1. </w:t>
      </w:r>
      <w:r w:rsidR="00217CA4"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Πρόοδος έρευνας κατά το τρέχον έτος</w:t>
      </w:r>
    </w:p>
    <w:p w14:paraId="0605C2D6" w14:textId="77777777" w:rsidR="00C11243" w:rsidRPr="00C11243" w:rsidRDefault="00C11243" w:rsidP="00C11243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sz w:val="24"/>
          <w:szCs w:val="24"/>
          <w:lang w:val="el-GR" w:eastAsia="el-GR"/>
        </w:rPr>
        <w:t>Παρακαλώ αναφέρετε:</w:t>
      </w:r>
    </w:p>
    <w:p w14:paraId="2610419E" w14:textId="77777777" w:rsidR="00C11243" w:rsidRPr="00C11243" w:rsidRDefault="00C11243" w:rsidP="00C1124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sz w:val="24"/>
          <w:szCs w:val="24"/>
          <w:lang w:val="el-GR" w:eastAsia="el-GR"/>
        </w:rPr>
        <w:t>Τις δραστηριότητες που ολοκληρώθηκαν (π.χ. βιβλιογραφική ανασκόπηση, συλλογή δεδομένων, ανάλυση, συγγραφή κεφαλαίων)</w:t>
      </w:r>
    </w:p>
    <w:p w14:paraId="58B214E0" w14:textId="77777777" w:rsidR="00C11243" w:rsidRPr="00C11243" w:rsidRDefault="00C11243" w:rsidP="00C11243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sz w:val="24"/>
          <w:szCs w:val="24"/>
          <w:lang w:val="el-GR" w:eastAsia="el-GR"/>
        </w:rPr>
        <w:t>Τυχόν παρουσιάσεις, δημοσιεύσεις, συμμετοχές σε συνέδρια, σεμινάρια, κ.ά.</w:t>
      </w:r>
      <w:r w:rsidRPr="00C11243">
        <w:rPr>
          <w:rFonts w:ascii="Aptos" w:eastAsia="Times New Roman" w:hAnsi="Aptos" w:cs="Times New Roman"/>
          <w:sz w:val="24"/>
          <w:szCs w:val="24"/>
          <w:lang w:val="el-GR" w:eastAsia="el-GR"/>
        </w:rPr>
        <w:br/>
      </w: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(μπορείτε να χρησιμοποιήσετε πίνακα)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585"/>
        <w:gridCol w:w="2027"/>
        <w:gridCol w:w="1548"/>
        <w:gridCol w:w="2470"/>
      </w:tblGrid>
      <w:tr w:rsidR="00C11243" w:rsidRPr="00C11243" w14:paraId="7176B9A7" w14:textId="77777777" w:rsidTr="00C11243">
        <w:tc>
          <w:tcPr>
            <w:tcW w:w="0" w:type="auto"/>
            <w:hideMark/>
          </w:tcPr>
          <w:p w14:paraId="42D7C458" w14:textId="77777777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  <w:t>Είδος Δραστηριότητας</w:t>
            </w:r>
          </w:p>
        </w:tc>
        <w:tc>
          <w:tcPr>
            <w:tcW w:w="0" w:type="auto"/>
            <w:hideMark/>
          </w:tcPr>
          <w:p w14:paraId="6A943E2E" w14:textId="77777777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  <w:t>Περιγραφή</w:t>
            </w:r>
          </w:p>
        </w:tc>
        <w:tc>
          <w:tcPr>
            <w:tcW w:w="0" w:type="auto"/>
            <w:hideMark/>
          </w:tcPr>
          <w:p w14:paraId="54225F39" w14:textId="77777777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  <w:t>Ημερομηνία</w:t>
            </w:r>
          </w:p>
        </w:tc>
        <w:tc>
          <w:tcPr>
            <w:tcW w:w="0" w:type="auto"/>
            <w:hideMark/>
          </w:tcPr>
          <w:p w14:paraId="45ABF8DB" w14:textId="77777777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b/>
                <w:bCs/>
                <w:sz w:val="24"/>
                <w:szCs w:val="24"/>
                <w:lang w:val="el-GR" w:eastAsia="el-GR"/>
              </w:rPr>
              <w:t>Αποτέλεσμα / Παρατηρήσεις</w:t>
            </w:r>
          </w:p>
        </w:tc>
      </w:tr>
      <w:tr w:rsidR="00C11243" w:rsidRPr="00C11243" w14:paraId="7F7A32A2" w14:textId="77777777" w:rsidTr="00C11243">
        <w:tc>
          <w:tcPr>
            <w:tcW w:w="0" w:type="auto"/>
            <w:hideMark/>
          </w:tcPr>
          <w:p w14:paraId="72BD4289" w14:textId="77777777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  <w:t>Π.χ. Παρουσίαση σε συνέδριο</w:t>
            </w:r>
          </w:p>
        </w:tc>
        <w:tc>
          <w:tcPr>
            <w:tcW w:w="0" w:type="auto"/>
            <w:hideMark/>
          </w:tcPr>
          <w:p w14:paraId="61AE802C" w14:textId="55D8312D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  <w:t>«Conference X,</w:t>
            </w:r>
            <w:r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  <w:t>Πόλη Χ</w:t>
            </w:r>
            <w:r w:rsidRPr="00C11243"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  <w:t>»</w:t>
            </w:r>
          </w:p>
        </w:tc>
        <w:tc>
          <w:tcPr>
            <w:tcW w:w="0" w:type="auto"/>
            <w:hideMark/>
          </w:tcPr>
          <w:p w14:paraId="7E78024E" w14:textId="77777777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  <w:t>05/2025</w:t>
            </w:r>
          </w:p>
        </w:tc>
        <w:tc>
          <w:tcPr>
            <w:tcW w:w="0" w:type="auto"/>
            <w:hideMark/>
          </w:tcPr>
          <w:p w14:paraId="5CFD60DF" w14:textId="77777777" w:rsidR="00C11243" w:rsidRPr="00C11243" w:rsidRDefault="00C11243" w:rsidP="00C11243">
            <w:pPr>
              <w:jc w:val="both"/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</w:pPr>
            <w:r w:rsidRPr="00C11243">
              <w:rPr>
                <w:rFonts w:ascii="Aptos" w:eastAsia="Times New Roman" w:hAnsi="Aptos" w:cs="Times New Roman"/>
                <w:i/>
                <w:iCs/>
                <w:sz w:val="24"/>
                <w:szCs w:val="24"/>
                <w:lang w:val="el-GR" w:eastAsia="el-GR"/>
              </w:rPr>
              <w:t>Παρουσίαση άρθρου</w:t>
            </w:r>
          </w:p>
        </w:tc>
      </w:tr>
    </w:tbl>
    <w:p w14:paraId="27A74C50" w14:textId="77777777" w:rsid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</w:p>
    <w:p w14:paraId="22957925" w14:textId="77777777" w:rsidR="00217CA4" w:rsidRDefault="00217CA4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</w:p>
    <w:p w14:paraId="1D328A12" w14:textId="753237D9" w:rsidR="00C11243" w:rsidRP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  <w:r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lastRenderedPageBreak/>
        <w:t>2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. Στόχοι </w:t>
      </w:r>
      <w:r w:rsidR="00217CA4"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που είχαν τεθεί για το έτος</w:t>
      </w:r>
    </w:p>
    <w:p w14:paraId="36E7A8E9" w14:textId="77777777" w:rsidR="00C11243" w:rsidRPr="00C11243" w:rsidRDefault="00C11243" w:rsidP="00C1124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sz w:val="24"/>
          <w:szCs w:val="24"/>
          <w:lang w:val="el-GR" w:eastAsia="el-GR"/>
        </w:rPr>
        <w:t>Στόχος 1: _________________________________________</w:t>
      </w:r>
    </w:p>
    <w:p w14:paraId="5CE65E25" w14:textId="7566EA70" w:rsidR="00217CA4" w:rsidRDefault="00217CA4" w:rsidP="00217CA4">
      <w:pPr>
        <w:pStyle w:val="aa"/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bookmarkStart w:id="0" w:name="_Hlk211526694"/>
      <w:r w:rsidRPr="00217CA4"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Βαθμός Επίτευξης Στόχ</w:t>
      </w:r>
      <w:r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ου</w:t>
      </w:r>
      <w:r w:rsidRPr="00217CA4"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: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br/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Πλήρης</w:t>
      </w:r>
      <w:r w:rsidRPr="00C11243">
        <w:rPr>
          <w:lang w:val="el-GR" w:eastAsia="el-GR"/>
        </w:rPr>
        <w:t> </w:t>
      </w:r>
      <w:r w:rsidRPr="00C11243">
        <w:rPr>
          <w:lang w:val="el-GR" w:eastAsia="el-GR"/>
        </w:rPr>
        <w:t> </w:t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Μερική</w:t>
      </w:r>
      <w:r w:rsidRPr="00C11243">
        <w:rPr>
          <w:lang w:val="el-GR" w:eastAsia="el-GR"/>
        </w:rPr>
        <w:t> </w:t>
      </w:r>
      <w:r w:rsidRPr="00C11243">
        <w:rPr>
          <w:lang w:val="el-GR" w:eastAsia="el-GR"/>
        </w:rPr>
        <w:t> </w:t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Καμία επίτευξη</w:t>
      </w:r>
    </w:p>
    <w:bookmarkEnd w:id="0"/>
    <w:p w14:paraId="7047BA59" w14:textId="4DDAC5E2" w:rsidR="00C11243" w:rsidRDefault="00C11243" w:rsidP="00C1124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sz w:val="24"/>
          <w:szCs w:val="24"/>
          <w:lang w:val="el-GR" w:eastAsia="el-GR"/>
        </w:rPr>
        <w:t>Στόχος 2: _________________________________________</w:t>
      </w:r>
    </w:p>
    <w:p w14:paraId="1CBF5B58" w14:textId="03006CED" w:rsidR="00217CA4" w:rsidRPr="00C11243" w:rsidRDefault="00217CA4" w:rsidP="00217CA4">
      <w:pPr>
        <w:pStyle w:val="aa"/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217CA4"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Βαθμός Επίτευξης Στόχ</w:t>
      </w:r>
      <w:r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ου</w:t>
      </w:r>
      <w:r w:rsidRPr="00217CA4"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: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br/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Πλήρης</w:t>
      </w:r>
      <w:r w:rsidRPr="00C11243">
        <w:rPr>
          <w:lang w:val="el-GR" w:eastAsia="el-GR"/>
        </w:rPr>
        <w:t> </w:t>
      </w:r>
      <w:r w:rsidRPr="00C11243">
        <w:rPr>
          <w:lang w:val="el-GR" w:eastAsia="el-GR"/>
        </w:rPr>
        <w:t> </w:t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Μερική</w:t>
      </w:r>
      <w:r w:rsidRPr="00C11243">
        <w:rPr>
          <w:lang w:val="el-GR" w:eastAsia="el-GR"/>
        </w:rPr>
        <w:t> </w:t>
      </w:r>
      <w:r w:rsidRPr="00C11243">
        <w:rPr>
          <w:lang w:val="el-GR" w:eastAsia="el-GR"/>
        </w:rPr>
        <w:t> </w:t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Καμία επίτευξη</w:t>
      </w:r>
    </w:p>
    <w:p w14:paraId="0AC4E205" w14:textId="77777777" w:rsidR="00C11243" w:rsidRDefault="00C11243" w:rsidP="00C11243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sz w:val="24"/>
          <w:szCs w:val="24"/>
          <w:lang w:val="el-GR" w:eastAsia="el-GR"/>
        </w:rPr>
        <w:t>Στόχος 3: _________________________________________</w:t>
      </w:r>
    </w:p>
    <w:p w14:paraId="60C81842" w14:textId="5B5536EA" w:rsidR="00217CA4" w:rsidRPr="00C11243" w:rsidRDefault="00217CA4" w:rsidP="00217CA4">
      <w:pPr>
        <w:pStyle w:val="aa"/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217CA4"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Βαθμός Επίτευξης Στόχ</w:t>
      </w:r>
      <w:r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ου</w:t>
      </w:r>
      <w:r w:rsidRPr="00217CA4">
        <w:rPr>
          <w:rFonts w:ascii="Aptos" w:eastAsia="Times New Roman" w:hAnsi="Aptos" w:cs="Times New Roman"/>
          <w:b/>
          <w:bCs/>
          <w:sz w:val="24"/>
          <w:szCs w:val="24"/>
          <w:lang w:val="el-GR" w:eastAsia="el-GR"/>
        </w:rPr>
        <w:t>: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br/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Πλήρης</w:t>
      </w:r>
      <w:r w:rsidRPr="00C11243">
        <w:rPr>
          <w:lang w:val="el-GR" w:eastAsia="el-GR"/>
        </w:rPr>
        <w:t> </w:t>
      </w:r>
      <w:r w:rsidRPr="00C11243">
        <w:rPr>
          <w:lang w:val="el-GR" w:eastAsia="el-GR"/>
        </w:rPr>
        <w:t> </w:t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Μερική</w:t>
      </w:r>
      <w:r w:rsidRPr="00C11243">
        <w:rPr>
          <w:lang w:val="el-GR" w:eastAsia="el-GR"/>
        </w:rPr>
        <w:t> </w:t>
      </w:r>
      <w:r w:rsidRPr="00C11243">
        <w:rPr>
          <w:lang w:val="el-GR" w:eastAsia="el-GR"/>
        </w:rPr>
        <w:t> </w:t>
      </w:r>
      <w:r w:rsidRPr="00217CA4">
        <w:rPr>
          <w:rFonts w:ascii="Aptos" w:eastAsia="Times New Roman" w:hAnsi="Aptos" w:cs="Segoe UI Symbol"/>
          <w:sz w:val="24"/>
          <w:szCs w:val="24"/>
          <w:lang w:val="el-GR" w:eastAsia="el-GR"/>
        </w:rPr>
        <w:t>☐</w:t>
      </w:r>
      <w:r w:rsidRPr="00217CA4">
        <w:rPr>
          <w:rFonts w:ascii="Aptos" w:eastAsia="Times New Roman" w:hAnsi="Aptos" w:cs="Times New Roman"/>
          <w:sz w:val="24"/>
          <w:szCs w:val="24"/>
          <w:lang w:val="el-GR" w:eastAsia="el-GR"/>
        </w:rPr>
        <w:t xml:space="preserve"> Καμία επίτευξη</w:t>
      </w:r>
    </w:p>
    <w:p w14:paraId="5B6548F4" w14:textId="77777777" w:rsidR="00C11243" w:rsidRPr="00C11243" w:rsidRDefault="00C11243" w:rsidP="00C11243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(Σχόλια ή αιτιολόγηση, αν χρειάζεται)</w:t>
      </w:r>
    </w:p>
    <w:p w14:paraId="7AB52D81" w14:textId="77777777" w:rsid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</w:p>
    <w:p w14:paraId="119C1472" w14:textId="7D795B80" w:rsidR="00C11243" w:rsidRP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3. Προβλήματα ή </w:t>
      </w:r>
      <w:r w:rsidR="00217CA4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δ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υσκολίες που </w:t>
      </w:r>
      <w:r w:rsidR="00217CA4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α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ντιμετωπίστηκαν</w:t>
      </w:r>
    </w:p>
    <w:p w14:paraId="2BC91AFA" w14:textId="77777777" w:rsidR="00C11243" w:rsidRPr="00C11243" w:rsidRDefault="00C11243" w:rsidP="00C11243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Παρακαλώ αναφέρετε τυχόν προβλήματα (μεθοδολογικά, οργανωτικά, τεχνικά, προσωπικά, κ.λπ.) και τρόπους αντιμετώπισής τους.</w:t>
      </w:r>
    </w:p>
    <w:p w14:paraId="6D33B2F5" w14:textId="77777777" w:rsid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</w:p>
    <w:p w14:paraId="3305C356" w14:textId="57219A2F" w:rsidR="00C11243" w:rsidRP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4. Στόχοι για το </w:t>
      </w:r>
      <w:r w:rsidR="00217CA4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ε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πόμενο </w:t>
      </w:r>
      <w:r w:rsidR="00217CA4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έ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τος</w:t>
      </w:r>
    </w:p>
    <w:p w14:paraId="7F23822B" w14:textId="5C9479A3" w:rsidR="00C11243" w:rsidRPr="00C11243" w:rsidRDefault="00C11243" w:rsidP="00C11243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 xml:space="preserve">Καθορίστε συγκεκριμένους και ρεαλιστικούς στόχους για το επόμενο </w:t>
      </w:r>
      <w:r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 xml:space="preserve">ακαδημαϊκό </w:t>
      </w: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έτος</w:t>
      </w:r>
      <w:r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 xml:space="preserve"> </w:t>
      </w: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σπουδών.</w:t>
      </w:r>
    </w:p>
    <w:p w14:paraId="13072350" w14:textId="77777777" w:rsid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</w:p>
    <w:p w14:paraId="5E057691" w14:textId="02390D7D" w:rsidR="00C11243" w:rsidRP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5. </w:t>
      </w:r>
      <w:r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 Έκθεση </w:t>
      </w:r>
      <w:r w:rsidR="00217CA4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α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υτοαξιολόγηση</w:t>
      </w:r>
      <w:r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ς</w:t>
      </w:r>
    </w:p>
    <w:p w14:paraId="12A2876C" w14:textId="78887A03" w:rsidR="00C11243" w:rsidRPr="00C11243" w:rsidRDefault="00C11243" w:rsidP="00C11243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Πώς αξιολογείτε τη συνολική σας πρόοδο και απόδοση</w:t>
      </w:r>
      <w:r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 xml:space="preserve"> κατά το ακαδημαϊκό έτος που ολοκληρώθηκε</w:t>
      </w: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;</w:t>
      </w: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br/>
        <w:t>Ποια είναι τα δυνατά σας σημεία και ποια χρειάζονται βελτίωση;</w:t>
      </w:r>
    </w:p>
    <w:p w14:paraId="6FE46837" w14:textId="77777777" w:rsid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</w:p>
    <w:p w14:paraId="19255203" w14:textId="613D5C32" w:rsidR="00C11243" w:rsidRPr="00C11243" w:rsidRDefault="00C11243" w:rsidP="00C11243">
      <w:pPr>
        <w:spacing w:before="100" w:beforeAutospacing="1" w:after="100" w:afterAutospacing="1" w:line="240" w:lineRule="auto"/>
        <w:jc w:val="both"/>
        <w:outlineLvl w:val="1"/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</w:pP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lastRenderedPageBreak/>
        <w:t xml:space="preserve">6. Επιπλέον </w:t>
      </w:r>
      <w:r w:rsidR="00217CA4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σ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 xml:space="preserve">χόλια ή </w:t>
      </w:r>
      <w:r w:rsidR="00217CA4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π</w:t>
      </w:r>
      <w:r w:rsidRPr="00C11243">
        <w:rPr>
          <w:rFonts w:ascii="Aptos" w:eastAsia="Times New Roman" w:hAnsi="Aptos" w:cs="Times New Roman"/>
          <w:b/>
          <w:bCs/>
          <w:sz w:val="28"/>
          <w:szCs w:val="28"/>
          <w:lang w:val="el-GR" w:eastAsia="el-GR"/>
        </w:rPr>
        <w:t>αρατηρήσεις</w:t>
      </w:r>
    </w:p>
    <w:p w14:paraId="47C800C0" w14:textId="287F000A" w:rsidR="00C11243" w:rsidRPr="00C11243" w:rsidRDefault="00C11243" w:rsidP="00C11243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</w:pPr>
      <w:r w:rsidRPr="00C11243">
        <w:rPr>
          <w:rFonts w:ascii="Aptos" w:eastAsia="Times New Roman" w:hAnsi="Aptos" w:cs="Times New Roman"/>
          <w:i/>
          <w:iCs/>
          <w:sz w:val="24"/>
          <w:szCs w:val="24"/>
          <w:lang w:val="el-GR" w:eastAsia="el-GR"/>
        </w:rPr>
        <w:t>(προαιρετικά)</w:t>
      </w:r>
    </w:p>
    <w:p w14:paraId="19BD40B4" w14:textId="77777777" w:rsidR="00C11243" w:rsidRDefault="00C11243" w:rsidP="00C11243">
      <w:pPr>
        <w:jc w:val="both"/>
        <w:rPr>
          <w:rFonts w:ascii="Aptos" w:hAnsi="Aptos"/>
          <w:lang w:val="el-GR"/>
        </w:rPr>
      </w:pPr>
    </w:p>
    <w:p w14:paraId="5C4D0852" w14:textId="3F07CE72" w:rsidR="00C11243" w:rsidRDefault="00C11243" w:rsidP="00C11243">
      <w:pPr>
        <w:jc w:val="both"/>
        <w:rPr>
          <w:rFonts w:ascii="Aptos" w:hAnsi="Aptos"/>
          <w:lang w:val="el-GR"/>
        </w:rPr>
      </w:pPr>
      <w:r w:rsidRPr="00C11243">
        <w:rPr>
          <w:rFonts w:ascii="Aptos" w:hAnsi="Aptos"/>
          <w:lang w:val="el-GR"/>
        </w:rPr>
        <w:t>Ημερομηνία Υποβολής: ___________________</w:t>
      </w:r>
    </w:p>
    <w:p w14:paraId="0A754CA2" w14:textId="7A710155" w:rsidR="00C11243" w:rsidRPr="00C11243" w:rsidRDefault="00C11243" w:rsidP="00C11243">
      <w:pPr>
        <w:jc w:val="both"/>
        <w:rPr>
          <w:rFonts w:ascii="Aptos" w:hAnsi="Aptos"/>
          <w:lang w:val="el-GR"/>
        </w:rPr>
      </w:pPr>
      <w:r w:rsidRPr="00C11243">
        <w:rPr>
          <w:rFonts w:ascii="Aptos" w:hAnsi="Aptos"/>
          <w:lang w:val="el-GR"/>
        </w:rPr>
        <w:t>Υπογραφή Υποψήφιου Διδάκτορα: ___________________</w:t>
      </w:r>
    </w:p>
    <w:sectPr w:rsidR="00C11243" w:rsidRPr="00C1124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354C48"/>
    <w:multiLevelType w:val="multilevel"/>
    <w:tmpl w:val="3FEC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953D05"/>
    <w:multiLevelType w:val="multilevel"/>
    <w:tmpl w:val="47CA95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13000927">
    <w:abstractNumId w:val="8"/>
  </w:num>
  <w:num w:numId="2" w16cid:durableId="1333295822">
    <w:abstractNumId w:val="6"/>
  </w:num>
  <w:num w:numId="3" w16cid:durableId="1366559173">
    <w:abstractNumId w:val="5"/>
  </w:num>
  <w:num w:numId="4" w16cid:durableId="929193127">
    <w:abstractNumId w:val="4"/>
  </w:num>
  <w:num w:numId="5" w16cid:durableId="112748788">
    <w:abstractNumId w:val="7"/>
  </w:num>
  <w:num w:numId="6" w16cid:durableId="516432261">
    <w:abstractNumId w:val="3"/>
  </w:num>
  <w:num w:numId="7" w16cid:durableId="499270951">
    <w:abstractNumId w:val="2"/>
  </w:num>
  <w:num w:numId="8" w16cid:durableId="339502862">
    <w:abstractNumId w:val="1"/>
  </w:num>
  <w:num w:numId="9" w16cid:durableId="447703591">
    <w:abstractNumId w:val="0"/>
  </w:num>
  <w:num w:numId="10" w16cid:durableId="134953132">
    <w:abstractNumId w:val="10"/>
  </w:num>
  <w:num w:numId="11" w16cid:durableId="8464775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7CA4"/>
    <w:rsid w:val="0025536A"/>
    <w:rsid w:val="0029639D"/>
    <w:rsid w:val="00315207"/>
    <w:rsid w:val="00326F90"/>
    <w:rsid w:val="003E694D"/>
    <w:rsid w:val="00600C17"/>
    <w:rsid w:val="006133AF"/>
    <w:rsid w:val="00863A29"/>
    <w:rsid w:val="00AA1D8D"/>
    <w:rsid w:val="00B47730"/>
    <w:rsid w:val="00BC24B9"/>
    <w:rsid w:val="00C11243"/>
    <w:rsid w:val="00C85C12"/>
    <w:rsid w:val="00CB0664"/>
    <w:rsid w:val="00E414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0EC0F"/>
  <w14:defaultImageDpi w14:val="300"/>
  <w15:docId w15:val="{FE6C4003-D735-457F-8AAF-BE9AED08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SOTIRIA-SOFIA ARONIADA</cp:lastModifiedBy>
  <cp:revision>7</cp:revision>
  <dcterms:created xsi:type="dcterms:W3CDTF">2025-10-07T08:32:00Z</dcterms:created>
  <dcterms:modified xsi:type="dcterms:W3CDTF">2025-11-06T06:18:00Z</dcterms:modified>
  <cp:category/>
</cp:coreProperties>
</file>