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9CDD" w14:textId="77777777" w:rsidR="00310532" w:rsidRPr="006E6758" w:rsidRDefault="00310532" w:rsidP="006E6758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21DB270" w14:textId="1FAB04A9" w:rsidR="00310532" w:rsidRPr="006E6758" w:rsidRDefault="00E4422C" w:rsidP="006E675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6E67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5AA6A15" wp14:editId="599E9D1A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98044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0984" y="21372"/>
                <wp:lineTo x="209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8EB57" w14:textId="77777777" w:rsidR="006E6758" w:rsidRPr="006E6758" w:rsidRDefault="006E6758" w:rsidP="006E6758">
      <w:pPr>
        <w:autoSpaceDE w:val="0"/>
        <w:autoSpaceDN w:val="0"/>
        <w:spacing w:after="0" w:line="240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1E46C622" w14:textId="77777777" w:rsidR="006E6758" w:rsidRPr="006E6758" w:rsidRDefault="006E6758" w:rsidP="006E6758">
      <w:pPr>
        <w:autoSpaceDE w:val="0"/>
        <w:autoSpaceDN w:val="0"/>
        <w:spacing w:after="0" w:line="240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558A5FEB" w14:textId="77777777" w:rsidR="006E6758" w:rsidRPr="006E6758" w:rsidRDefault="006E6758" w:rsidP="006E6758">
      <w:pPr>
        <w:autoSpaceDE w:val="0"/>
        <w:autoSpaceDN w:val="0"/>
        <w:spacing w:after="0" w:line="240" w:lineRule="auto"/>
        <w:ind w:left="862" w:right="862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39031DFB" w14:textId="23E183C3" w:rsidR="006E6758" w:rsidRDefault="006E6758" w:rsidP="006E6758">
      <w:pPr>
        <w:autoSpaceDE w:val="0"/>
        <w:autoSpaceDN w:val="0"/>
        <w:spacing w:after="0" w:line="266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1D88A483" w14:textId="77777777" w:rsidR="006E6758" w:rsidRPr="006E6758" w:rsidRDefault="006E6758" w:rsidP="006E6758">
      <w:pPr>
        <w:autoSpaceDE w:val="0"/>
        <w:autoSpaceDN w:val="0"/>
        <w:spacing w:after="0" w:line="266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5F52597A" w14:textId="77777777" w:rsid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ΕΛΛΗΝΙΚΗ ΔΗΜΟΚΡΑΤΙΑ </w:t>
      </w:r>
    </w:p>
    <w:p w14:paraId="16F1DECC" w14:textId="77777777" w:rsid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ΙΟΝΙΟ ΠΑΝΕΠΙΣΤΗΜΙΟ </w:t>
      </w:r>
    </w:p>
    <w:p w14:paraId="2D136A11" w14:textId="77777777" w:rsid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ΣΧΟΛΗ ΑΝΘΡΩΠΙΣΤΙΚΩΝ ΕΠΙΣΤΗΜΩΝ</w:t>
      </w:r>
    </w:p>
    <w:p w14:paraId="08533899" w14:textId="1C095520" w:rsidR="00310532" w:rsidRP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ΤΜΗΜΑ ΞΕΝΩΝ ΓΛΩΣΣΩΝ, ΜΕΤΑΦΡΑΣΗΣ ΚΑΙ ΔΙΕΡΜΗΝΕΙΑΣ </w:t>
      </w:r>
    </w:p>
    <w:p w14:paraId="7BAF0B1D" w14:textId="56456F88" w:rsidR="00310532" w:rsidRPr="006E6758" w:rsidRDefault="00E4422C">
      <w:pPr>
        <w:autoSpaceDE w:val="0"/>
        <w:autoSpaceDN w:val="0"/>
        <w:spacing w:before="440" w:after="0" w:line="266" w:lineRule="auto"/>
        <w:ind w:left="360" w:right="3168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ΑΙΤΗΣΗ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ΣΥΜΜΕΤΟΧΗΣ ΣΤΙΣ ΕΙΣΑΓΩΓΙΚΕΣ ΕΞΕΤΑΣΕΙΣ ΕΙΔΙΚΕΥΣΗΣ ΔΙΕΡΜΗΝΕΙΑΣ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ΓΙΑ ΤΟ ΑΚΑΔ. ΕΤΟΣ 202</w:t>
      </w:r>
      <w:r w:rsidR="00534D11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3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-2</w:t>
      </w:r>
      <w:r w:rsidR="00534D11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4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 </w:t>
      </w:r>
    </w:p>
    <w:p w14:paraId="054A46F5" w14:textId="2C63D244" w:rsidR="00310532" w:rsidRPr="006E6758" w:rsidRDefault="00E4422C" w:rsidP="006E6758">
      <w:pPr>
        <w:autoSpaceDE w:val="0"/>
        <w:autoSpaceDN w:val="0"/>
        <w:spacing w:after="0" w:line="320" w:lineRule="atLeast"/>
        <w:ind w:left="4536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ΠΡΟΣ: </w:t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>Τη Γραμματεία του Τμήματος Ξένων Γλωσσών, Μετάφρασης και Διερμηνείας (ΤΞΓΜΔ)</w:t>
      </w:r>
      <w:r w:rsidR="006E6758"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 </w:t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του Ιονίου Πανεπιστημίου </w:t>
      </w:r>
    </w:p>
    <w:p w14:paraId="0D90DC61" w14:textId="77777777" w:rsidR="00310532" w:rsidRPr="006E6758" w:rsidRDefault="00E4422C">
      <w:pPr>
        <w:autoSpaceDE w:val="0"/>
        <w:autoSpaceDN w:val="0"/>
        <w:spacing w:before="404" w:after="0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ΠΡΟΣΩΠΙΚΑ ΣΤΟΙΧΕΙΑ </w:t>
      </w:r>
    </w:p>
    <w:p w14:paraId="096331A2" w14:textId="77777777" w:rsidR="00310532" w:rsidRPr="006E6758" w:rsidRDefault="00E4422C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Επώνυμο: ____________________________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Όνομα: _______________________________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Όνομα πατρός:  ______________________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Αριθμός μητρώου: ____________________ </w:t>
      </w:r>
      <w:r w:rsidRPr="006E6758">
        <w:rPr>
          <w:rFonts w:ascii="Times New Roman" w:eastAsia="Arial" w:hAnsi="Times New Roman" w:cs="Times New Roman"/>
          <w:color w:val="000000"/>
          <w:w w:val="101"/>
          <w:sz w:val="20"/>
          <w:lang w:val="el-GR"/>
        </w:rPr>
        <w:t>Ξ</w:t>
      </w:r>
      <w:r w:rsidRPr="006E6758">
        <w:rPr>
          <w:rFonts w:ascii="Times New Roman" w:eastAsia="Helvetica" w:hAnsi="Times New Roman" w:cs="Times New Roman"/>
          <w:color w:val="000000"/>
          <w:w w:val="101"/>
          <w:sz w:val="20"/>
          <w:lang w:val="el-GR"/>
        </w:rPr>
        <w:t>20</w:t>
      </w:r>
    </w:p>
    <w:p w14:paraId="3D73D6C3" w14:textId="77777777" w:rsidR="00310532" w:rsidRPr="006E6758" w:rsidRDefault="00E4422C">
      <w:pPr>
        <w:autoSpaceDE w:val="0"/>
        <w:autoSpaceDN w:val="0"/>
        <w:spacing w:before="42" w:after="0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i/>
          <w:color w:val="000000"/>
          <w:lang w:val="el-GR"/>
        </w:rPr>
        <w:t xml:space="preserve">(Για ήδη ενεργούς φοιτητές) </w:t>
      </w:r>
    </w:p>
    <w:p w14:paraId="2002D88C" w14:textId="77777777" w:rsidR="00310532" w:rsidRPr="006E6758" w:rsidRDefault="00E4422C">
      <w:pPr>
        <w:autoSpaceDE w:val="0"/>
        <w:autoSpaceDN w:val="0"/>
        <w:spacing w:before="402" w:after="0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ΣΤΟΙΧΕΙΑ ΕΠΙΚΟΙΝΩΝΙΑΣ </w:t>
      </w:r>
    </w:p>
    <w:p w14:paraId="283A474E" w14:textId="5D69C771" w:rsidR="00310532" w:rsidRPr="006E6758" w:rsidRDefault="00E4422C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</w:pP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Σταθερό τηλέφωνο:  _________________ </w:t>
      </w:r>
      <w:r w:rsidRPr="006E6758">
        <w:rPr>
          <w:rFonts w:ascii="Times New Roman" w:hAnsi="Times New Roman" w:cs="Times New Roman"/>
          <w:sz w:val="24"/>
          <w:szCs w:val="24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Κινητό τηλέφωνο:  ___________________ </w:t>
      </w:r>
      <w:r w:rsidRPr="006E6758">
        <w:rPr>
          <w:rFonts w:ascii="Times New Roman" w:hAnsi="Times New Roman" w:cs="Times New Roman"/>
          <w:sz w:val="24"/>
          <w:szCs w:val="24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Ακαδημαϊκό 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>-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</w:rPr>
        <w:t>mail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:  _________________ </w:t>
      </w:r>
    </w:p>
    <w:p w14:paraId="4D083F89" w14:textId="00980477" w:rsidR="0069589F" w:rsidRPr="006E6758" w:rsidRDefault="0069589F" w:rsidP="0069589F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eastAsia="Helvetica" w:hAnsi="Times New Roman" w:cs="Times New Roman"/>
          <w:color w:val="000000"/>
          <w:w w:val="101"/>
          <w:sz w:val="20"/>
          <w:lang w:val="el-GR"/>
        </w:rPr>
      </w:pP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  <w:t xml:space="preserve">Προσωπικό 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nl-NL"/>
        </w:rPr>
        <w:t>e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  <w:t>-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nl-NL"/>
        </w:rPr>
        <w:t>mail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  <w:t>:</w:t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 _________________ </w:t>
      </w:r>
    </w:p>
    <w:p w14:paraId="3E15348F" w14:textId="507A583D" w:rsidR="0069589F" w:rsidRPr="006E6758" w:rsidRDefault="0069589F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hAnsi="Times New Roman" w:cs="Times New Roman"/>
          <w:lang w:val="el-GR"/>
        </w:rPr>
      </w:pPr>
    </w:p>
    <w:p w14:paraId="5ECE4A02" w14:textId="77777777" w:rsidR="00310532" w:rsidRPr="006E6758" w:rsidRDefault="00E4422C">
      <w:pPr>
        <w:autoSpaceDE w:val="0"/>
        <w:autoSpaceDN w:val="0"/>
        <w:spacing w:before="404" w:after="106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Σημειώστε όσα ισχύουν: 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460"/>
        <w:gridCol w:w="8240"/>
      </w:tblGrid>
      <w:tr w:rsidR="00310532" w:rsidRPr="00534D11" w14:paraId="38A11595" w14:textId="77777777">
        <w:trPr>
          <w:trHeight w:hRule="exact" w:val="706"/>
        </w:trPr>
        <w:tc>
          <w:tcPr>
            <w:tcW w:w="460" w:type="dxa"/>
            <w:tcMar>
              <w:left w:w="0" w:type="dxa"/>
              <w:right w:w="0" w:type="dxa"/>
            </w:tcMar>
          </w:tcPr>
          <w:p w14:paraId="2AFA244A" w14:textId="77777777" w:rsidR="00310532" w:rsidRPr="006E6758" w:rsidRDefault="00310532">
            <w:pPr>
              <w:autoSpaceDE w:val="0"/>
              <w:autoSpaceDN w:val="0"/>
              <w:spacing w:after="0" w:line="66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476C5F44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94F047F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238F9975" w14:textId="77777777" w:rsidR="00310532" w:rsidRPr="006E6758" w:rsidRDefault="00310532">
            <w:pPr>
              <w:autoSpaceDE w:val="0"/>
              <w:autoSpaceDN w:val="0"/>
              <w:spacing w:after="0" w:line="58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0C7B12A1" w14:textId="77777777">
              <w:trPr>
                <w:trHeight w:hRule="exact" w:val="226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6FEEA9B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6886678D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073F8DDA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8240" w:type="dxa"/>
            <w:tcMar>
              <w:left w:w="0" w:type="dxa"/>
              <w:right w:w="0" w:type="dxa"/>
            </w:tcMar>
          </w:tcPr>
          <w:p w14:paraId="2C31A0D0" w14:textId="77777777" w:rsidR="00310532" w:rsidRPr="006E6758" w:rsidRDefault="00E4422C">
            <w:pPr>
              <w:autoSpaceDE w:val="0"/>
              <w:autoSpaceDN w:val="0"/>
              <w:spacing w:before="60" w:after="0" w:line="240" w:lineRule="auto"/>
              <w:ind w:left="10"/>
              <w:rPr>
                <w:rFonts w:ascii="Times New Roman" w:hAnsi="Times New Roman" w:cs="Times New Roman"/>
                <w:lang w:val="el-GR"/>
              </w:rPr>
            </w:pP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Είμαι πτυχιούχος της Ειδίκευσης Μετάφρασης του ΤΞΓΜΔ. </w:t>
            </w:r>
          </w:p>
          <w:p w14:paraId="06F32362" w14:textId="77777777" w:rsidR="00310532" w:rsidRPr="006E6758" w:rsidRDefault="00E4422C">
            <w:pPr>
              <w:autoSpaceDE w:val="0"/>
              <w:autoSpaceDN w:val="0"/>
              <w:spacing w:before="44" w:after="0" w:line="240" w:lineRule="auto"/>
              <w:ind w:left="10"/>
              <w:rPr>
                <w:rFonts w:ascii="Times New Roman" w:hAnsi="Times New Roman" w:cs="Times New Roman"/>
                <w:lang w:val="el-GR"/>
              </w:rPr>
            </w:pP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Έχω ολοκληρώσει το ____ εξάμηνο της φοίτησής μου στην Ειδίκευση </w:t>
            </w:r>
          </w:p>
        </w:tc>
      </w:tr>
    </w:tbl>
    <w:p w14:paraId="16C5CAB3" w14:textId="77777777" w:rsidR="00310532" w:rsidRPr="006E6758" w:rsidRDefault="00E4422C">
      <w:pPr>
        <w:autoSpaceDE w:val="0"/>
        <w:autoSpaceDN w:val="0"/>
        <w:spacing w:before="22" w:after="0" w:line="240" w:lineRule="auto"/>
        <w:ind w:left="72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Μετάφρασης του ΤΞΓΜΔ. </w:t>
      </w:r>
    </w:p>
    <w:p w14:paraId="764B91D2" w14:textId="77777777" w:rsidR="00310532" w:rsidRPr="006E6758" w:rsidRDefault="00310532">
      <w:pPr>
        <w:rPr>
          <w:rFonts w:ascii="Times New Roman" w:hAnsi="Times New Roman" w:cs="Times New Roman"/>
          <w:lang w:val="el-GR"/>
        </w:rPr>
        <w:sectPr w:rsidR="00310532" w:rsidRPr="006E6758">
          <w:pgSz w:w="11906" w:h="16838"/>
          <w:pgMar w:top="720" w:right="1440" w:bottom="354" w:left="1440" w:header="720" w:footer="720" w:gutter="0"/>
          <w:cols w:space="720" w:equalWidth="0">
            <w:col w:w="9026" w:space="0"/>
          </w:cols>
          <w:docGrid w:linePitch="360"/>
        </w:sectPr>
      </w:pPr>
    </w:p>
    <w:p w14:paraId="4C262AE3" w14:textId="77777777" w:rsidR="00310532" w:rsidRPr="006E6758" w:rsidRDefault="00310532">
      <w:pPr>
        <w:autoSpaceDE w:val="0"/>
        <w:autoSpaceDN w:val="0"/>
        <w:spacing w:after="500" w:line="220" w:lineRule="exact"/>
        <w:rPr>
          <w:rFonts w:ascii="Times New Roman" w:hAnsi="Times New Roman" w:cs="Times New Roman"/>
          <w:lang w:val="el-GR"/>
        </w:rPr>
      </w:pPr>
    </w:p>
    <w:p w14:paraId="6F481B35" w14:textId="0FAD7FFB" w:rsidR="00310532" w:rsidRPr="006E6758" w:rsidRDefault="00E4422C">
      <w:pPr>
        <w:autoSpaceDE w:val="0"/>
        <w:autoSpaceDN w:val="0"/>
        <w:spacing w:after="0" w:line="269" w:lineRule="auto"/>
        <w:ind w:left="360" w:right="288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Αιτούμαι να λάβω μέρος στις εισαγωγικές εξετάσεις της Ειδίκευσης Διερμηνείας του Τμήματος Ξένων Γλωσσών, Μετάφρασης και Διερμηνείας του Ιονίου Πανεπιστημίου για το ακαδημαϊκό έτος 202</w:t>
      </w:r>
      <w:r w:rsidR="00534D11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3</w:t>
      </w:r>
      <w:r w:rsidR="0069589F"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-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2</w:t>
      </w:r>
      <w:r w:rsidR="00534D11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4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 για τις εξής κατευθύνσεις: </w:t>
      </w:r>
    </w:p>
    <w:p w14:paraId="3C48AACD" w14:textId="77777777" w:rsidR="00310532" w:rsidRPr="006E6758" w:rsidRDefault="00E4422C">
      <w:pPr>
        <w:autoSpaceDE w:val="0"/>
        <w:autoSpaceDN w:val="0"/>
        <w:spacing w:before="164" w:after="216" w:line="259" w:lineRule="auto"/>
        <w:ind w:left="360" w:right="288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Πρέπει να δηλώσετε </w:t>
      </w:r>
      <w:r w:rsidRPr="006E6758">
        <w:rPr>
          <w:rFonts w:ascii="Times New Roman" w:eastAsia="Inter" w:hAnsi="Times New Roman" w:cs="Times New Roman"/>
          <w:b/>
          <w:i/>
          <w:color w:val="000000"/>
          <w:sz w:val="20"/>
          <w:lang w:val="el-GR"/>
        </w:rPr>
        <w:t>τουλάχιστον δύο κατευθύνσεις</w:t>
      </w: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, από τις οποίες η </w:t>
      </w:r>
      <w:r w:rsidRPr="006E6758">
        <w:rPr>
          <w:rFonts w:ascii="Times New Roman" w:eastAsia="Inter" w:hAnsi="Times New Roman" w:cs="Times New Roman"/>
          <w:b/>
          <w:i/>
          <w:color w:val="000000"/>
          <w:sz w:val="20"/>
          <w:lang w:val="el-GR"/>
        </w:rPr>
        <w:t>μία</w:t>
      </w: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 πρέπει να είναι </w:t>
      </w:r>
      <w:r w:rsidRPr="006E6758">
        <w:rPr>
          <w:rFonts w:ascii="Times New Roman" w:eastAsia="Inter" w:hAnsi="Times New Roman" w:cs="Times New Roman"/>
          <w:b/>
          <w:i/>
          <w:color w:val="000000"/>
          <w:sz w:val="20"/>
          <w:lang w:val="el-GR"/>
        </w:rPr>
        <w:t>οπωσδήποτε προς τα Ελληνικά</w:t>
      </w: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. 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460"/>
        <w:gridCol w:w="5460"/>
      </w:tblGrid>
      <w:tr w:rsidR="00310532" w:rsidRPr="00534D11" w14:paraId="63CFC799" w14:textId="77777777">
        <w:trPr>
          <w:trHeight w:hRule="exact" w:val="3200"/>
        </w:trPr>
        <w:tc>
          <w:tcPr>
            <w:tcW w:w="460" w:type="dxa"/>
            <w:tcMar>
              <w:left w:w="0" w:type="dxa"/>
              <w:right w:w="0" w:type="dxa"/>
            </w:tcMar>
          </w:tcPr>
          <w:p w14:paraId="4ACD5FB3" w14:textId="77777777" w:rsidR="00310532" w:rsidRPr="006E6758" w:rsidRDefault="00310532">
            <w:pPr>
              <w:autoSpaceDE w:val="0"/>
              <w:autoSpaceDN w:val="0"/>
              <w:spacing w:after="0" w:line="64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19C9AF12" w14:textId="77777777">
              <w:trPr>
                <w:trHeight w:hRule="exact" w:val="246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43DD3F14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694DFFFB" w14:textId="77777777" w:rsidR="00310532" w:rsidRPr="006E6758" w:rsidRDefault="00310532">
            <w:pPr>
              <w:autoSpaceDE w:val="0"/>
              <w:autoSpaceDN w:val="0"/>
              <w:spacing w:after="0" w:line="298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02757CDA" w14:textId="77777777">
              <w:trPr>
                <w:trHeight w:hRule="exact" w:val="246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70623418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70435BAF" w14:textId="77777777" w:rsidR="00310532" w:rsidRPr="006E6758" w:rsidRDefault="00310532">
            <w:pPr>
              <w:autoSpaceDE w:val="0"/>
              <w:autoSpaceDN w:val="0"/>
              <w:spacing w:after="0" w:line="298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0BD5A6DF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63213406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1E6F6094" w14:textId="77777777" w:rsidR="00310532" w:rsidRPr="006E6758" w:rsidRDefault="00310532">
            <w:pPr>
              <w:autoSpaceDE w:val="0"/>
              <w:autoSpaceDN w:val="0"/>
              <w:spacing w:after="0" w:line="300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62F03F67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31D8BDA5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35BD31CD" w14:textId="77777777" w:rsidR="00310532" w:rsidRPr="006E6758" w:rsidRDefault="00310532">
            <w:pPr>
              <w:autoSpaceDE w:val="0"/>
              <w:autoSpaceDN w:val="0"/>
              <w:spacing w:after="0" w:line="302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60A1A29A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362C6814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33E7D7E5" w14:textId="77777777" w:rsidR="00310532" w:rsidRPr="006E6758" w:rsidRDefault="00310532">
            <w:pPr>
              <w:autoSpaceDE w:val="0"/>
              <w:autoSpaceDN w:val="0"/>
              <w:spacing w:after="0" w:line="300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534D11" w14:paraId="4E69BD2F" w14:textId="77777777">
              <w:trPr>
                <w:trHeight w:hRule="exact" w:val="22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60523FE2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498B861F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08A52922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4327B6F9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65A33C15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4244D25D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6547005E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460" w:type="dxa"/>
            <w:tcMar>
              <w:left w:w="0" w:type="dxa"/>
              <w:right w:w="0" w:type="dxa"/>
            </w:tcMar>
          </w:tcPr>
          <w:p w14:paraId="6FE5F408" w14:textId="77777777" w:rsidR="00310532" w:rsidRPr="006E6758" w:rsidRDefault="00E4422C">
            <w:pPr>
              <w:autoSpaceDE w:val="0"/>
              <w:autoSpaceDN w:val="0"/>
              <w:spacing w:before="60" w:after="0" w:line="434" w:lineRule="auto"/>
              <w:ind w:left="10" w:right="2880"/>
              <w:rPr>
                <w:rFonts w:ascii="Times New Roman" w:hAnsi="Times New Roman" w:cs="Times New Roman"/>
                <w:lang w:val="el-GR"/>
              </w:rPr>
            </w:pP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Αγγλικά-Ελληνικά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Ελληνικά-Αγγλικά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Γερμανικά-Ελληνικά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Ελληνικά-Γερμανικά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Γαλλικά-Ελληνικά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Ελληνικά-Γαλλικά </w:t>
            </w:r>
          </w:p>
        </w:tc>
      </w:tr>
    </w:tbl>
    <w:p w14:paraId="47FF3F4E" w14:textId="77777777" w:rsidR="00534D11" w:rsidRDefault="00534D11">
      <w:pPr>
        <w:rPr>
          <w:rFonts w:ascii="Times New Roman" w:eastAsiaTheme="majorEastAsia" w:hAnsi="Times New Roman" w:cs="Times New Roman"/>
          <w:b/>
          <w:bCs/>
          <w:lang w:val="el-GR"/>
        </w:rPr>
      </w:pPr>
    </w:p>
    <w:p w14:paraId="7E6E4E05" w14:textId="5DDB7AB4" w:rsidR="00310532" w:rsidRPr="006E6758" w:rsidRDefault="00AC7B6B">
      <w:pPr>
        <w:rPr>
          <w:rFonts w:ascii="Times New Roman" w:eastAsiaTheme="majorEastAsia" w:hAnsi="Times New Roman" w:cs="Times New Roman"/>
          <w:b/>
          <w:bCs/>
          <w:lang w:val="el-GR"/>
        </w:rPr>
      </w:pPr>
      <w:r w:rsidRPr="006E6758">
        <w:rPr>
          <w:rFonts w:ascii="Times New Roman" w:eastAsiaTheme="majorEastAsia" w:hAnsi="Times New Roman" w:cs="Times New Roman"/>
          <w:b/>
          <w:bCs/>
          <w:lang w:val="el-GR"/>
        </w:rPr>
        <w:t>Δικαίωμα εγγραφής στην Ειδίκευση Διερμηνείας έχουν όσοι από τους υποψηφίους εξετασθούν επιτυχώς σε έναν από τους παρακάτω συνδυασμούς και μόνο: 1) Δύο ευθείες ή 2) Μία ευθεία και μία αντίστροφη της ίδιας γλώσσας ή 3) Δύο ευθείες και μία αντίστροφη ή 4) Δύο ευθείες και δύο αντίστροφες</w:t>
      </w:r>
    </w:p>
    <w:p w14:paraId="04C87E7F" w14:textId="68B40F7F" w:rsidR="00AC7B6B" w:rsidRPr="006E6758" w:rsidRDefault="00AC7B6B">
      <w:pPr>
        <w:rPr>
          <w:rFonts w:ascii="Times New Roman" w:hAnsi="Times New Roman" w:cs="Times New Roman"/>
          <w:lang w:val="el-GR"/>
        </w:rPr>
        <w:sectPr w:rsidR="00AC7B6B" w:rsidRPr="006E6758">
          <w:pgSz w:w="11906" w:h="16838"/>
          <w:pgMar w:top="720" w:right="1440" w:bottom="354" w:left="1440" w:header="720" w:footer="720" w:gutter="0"/>
          <w:cols w:space="720" w:equalWidth="0">
            <w:col w:w="9026" w:space="0"/>
          </w:cols>
          <w:docGrid w:linePitch="360"/>
        </w:sectPr>
      </w:pPr>
    </w:p>
    <w:p w14:paraId="1AA9752D" w14:textId="7C90E62E" w:rsidR="00310532" w:rsidRPr="00534D11" w:rsidRDefault="00310532" w:rsidP="00534D1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el-GR"/>
        </w:rPr>
      </w:pPr>
    </w:p>
    <w:p w14:paraId="2D16904B" w14:textId="1441F043" w:rsidR="00310532" w:rsidRPr="00534D11" w:rsidRDefault="00310532">
      <w:pPr>
        <w:autoSpaceDE w:val="0"/>
        <w:autoSpaceDN w:val="0"/>
        <w:spacing w:after="0" w:line="240" w:lineRule="auto"/>
        <w:ind w:left="1012"/>
        <w:rPr>
          <w:rFonts w:ascii="Times New Roman" w:hAnsi="Times New Roman" w:cs="Times New Roman"/>
          <w:lang w:val="el-GR"/>
        </w:rPr>
      </w:pPr>
    </w:p>
    <w:sectPr w:rsidR="00310532" w:rsidRPr="00534D11" w:rsidSect="00034616">
      <w:type w:val="nextColumn"/>
      <w:pgSz w:w="11906" w:h="16838"/>
      <w:pgMar w:top="720" w:right="1440" w:bottom="354" w:left="1440" w:header="720" w:footer="720" w:gutter="0"/>
      <w:cols w:num="2" w:space="720" w:equalWidth="0">
        <w:col w:w="2782" w:space="0"/>
        <w:col w:w="624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178437">
    <w:abstractNumId w:val="8"/>
  </w:num>
  <w:num w:numId="2" w16cid:durableId="1784572580">
    <w:abstractNumId w:val="6"/>
  </w:num>
  <w:num w:numId="3" w16cid:durableId="1711028264">
    <w:abstractNumId w:val="5"/>
  </w:num>
  <w:num w:numId="4" w16cid:durableId="1369798957">
    <w:abstractNumId w:val="4"/>
  </w:num>
  <w:num w:numId="5" w16cid:durableId="254289452">
    <w:abstractNumId w:val="7"/>
  </w:num>
  <w:num w:numId="6" w16cid:durableId="954139368">
    <w:abstractNumId w:val="3"/>
  </w:num>
  <w:num w:numId="7" w16cid:durableId="709573461">
    <w:abstractNumId w:val="2"/>
  </w:num>
  <w:num w:numId="8" w16cid:durableId="286083402">
    <w:abstractNumId w:val="1"/>
  </w:num>
  <w:num w:numId="9" w16cid:durableId="19882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532"/>
    <w:rsid w:val="00326F90"/>
    <w:rsid w:val="004B2F2C"/>
    <w:rsid w:val="00534D11"/>
    <w:rsid w:val="005F5236"/>
    <w:rsid w:val="0069589F"/>
    <w:rsid w:val="006E6758"/>
    <w:rsid w:val="0076339D"/>
    <w:rsid w:val="00834898"/>
    <w:rsid w:val="00A86186"/>
    <w:rsid w:val="00AA1D8D"/>
    <w:rsid w:val="00AC7B6B"/>
    <w:rsid w:val="00B47730"/>
    <w:rsid w:val="00CB0664"/>
    <w:rsid w:val="00CF3B83"/>
    <w:rsid w:val="00E442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8F724"/>
  <w14:defaultImageDpi w14:val="300"/>
  <w15:docId w15:val="{3220871B-D053-468A-88F2-5CEB86F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Panayotis Kelandrias</cp:lastModifiedBy>
  <cp:revision>2</cp:revision>
  <dcterms:created xsi:type="dcterms:W3CDTF">2023-06-15T15:49:00Z</dcterms:created>
  <dcterms:modified xsi:type="dcterms:W3CDTF">2023-06-15T15:49:00Z</dcterms:modified>
  <cp:category/>
</cp:coreProperties>
</file>