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12"/>
        <w:tblpPr w:leftFromText="180" w:rightFromText="180" w:horzAnchor="margin" w:tblpXSpec="center" w:tblpY="-6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7D0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7" w:hRule="atLeast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90799">
            <w:pPr>
              <w:pStyle w:val="4"/>
            </w:pPr>
          </w:p>
          <w:p w14:paraId="01467E70">
            <w:pPr>
              <w:pStyle w:val="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ΑΙΤΗΣΗ</w:t>
            </w:r>
          </w:p>
          <w:p w14:paraId="22338460"/>
          <w:p w14:paraId="29967B6C">
            <w:pPr>
              <w:rPr>
                <w:sz w:val="22"/>
              </w:rPr>
            </w:pPr>
            <w:r>
              <w:rPr>
                <w:sz w:val="22"/>
              </w:rPr>
              <w:t>Επώνυμο:………………………………..</w:t>
            </w:r>
          </w:p>
          <w:p w14:paraId="0576D321">
            <w:pPr>
              <w:rPr>
                <w:sz w:val="22"/>
              </w:rPr>
            </w:pPr>
            <w:r>
              <w:rPr>
                <w:sz w:val="22"/>
              </w:rPr>
              <w:t>Όνομα:…………………………………..</w:t>
            </w:r>
          </w:p>
          <w:p w14:paraId="22F97289">
            <w:pPr>
              <w:pBdr>
                <w:between w:val="single" w:color="auto" w:sz="4" w:space="1"/>
              </w:pBdr>
              <w:rPr>
                <w:sz w:val="22"/>
              </w:rPr>
            </w:pPr>
            <w:r>
              <w:rPr>
                <w:sz w:val="22"/>
              </w:rPr>
              <w:t>Όνομα πατέρα:……………………..…....</w:t>
            </w:r>
          </w:p>
          <w:p w14:paraId="0138F30A">
            <w:pPr>
              <w:rPr>
                <w:sz w:val="22"/>
              </w:rPr>
            </w:pPr>
            <w:r>
              <w:rPr>
                <w:sz w:val="22"/>
              </w:rPr>
              <w:t>Όνομα μητέρας: ………………………...</w:t>
            </w:r>
          </w:p>
          <w:p w14:paraId="118C6CEF">
            <w:pPr>
              <w:rPr>
                <w:sz w:val="22"/>
              </w:rPr>
            </w:pPr>
            <w:r>
              <w:rPr>
                <w:sz w:val="22"/>
              </w:rPr>
              <w:t>Έτος γέννησης:………………………….</w:t>
            </w:r>
          </w:p>
          <w:p w14:paraId="1746A829">
            <w:pPr>
              <w:rPr>
                <w:sz w:val="22"/>
              </w:rPr>
            </w:pPr>
            <w:r>
              <w:rPr>
                <w:sz w:val="22"/>
              </w:rPr>
              <w:t>Τόπος γέννησης:……………………..….</w:t>
            </w:r>
          </w:p>
          <w:p w14:paraId="12A0BDDE">
            <w:r>
              <w:t>ΑΜΚΑ:………………………………</w:t>
            </w:r>
          </w:p>
          <w:p w14:paraId="635328A2">
            <w:r>
              <w:t>ΑΦΜ: ………………………………...</w:t>
            </w:r>
          </w:p>
          <w:p w14:paraId="6F2FD704"/>
          <w:p w14:paraId="06C1610F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ΔΙΕΥΘΥΝΣΗ ΜΟΝΙΜΗΣ ΚΑΤΟΙΚΙΑΣ</w:t>
            </w:r>
          </w:p>
          <w:p w14:paraId="0D900AEE">
            <w:pPr>
              <w:rPr>
                <w:sz w:val="22"/>
                <w:u w:val="single"/>
              </w:rPr>
            </w:pPr>
          </w:p>
          <w:p w14:paraId="353BC7D0">
            <w:pPr>
              <w:rPr>
                <w:sz w:val="22"/>
              </w:rPr>
            </w:pPr>
            <w:r>
              <w:rPr>
                <w:sz w:val="22"/>
              </w:rPr>
              <w:t>Οδός:………………………Αριθ:….…..</w:t>
            </w:r>
          </w:p>
          <w:p w14:paraId="287C8749">
            <w:pPr>
              <w:rPr>
                <w:sz w:val="22"/>
              </w:rPr>
            </w:pPr>
            <w:r>
              <w:rPr>
                <w:sz w:val="22"/>
              </w:rPr>
              <w:t>Πόλη:……………..…….Τ.Κ:  …….…..</w:t>
            </w:r>
          </w:p>
          <w:p w14:paraId="37A9D260">
            <w:pPr>
              <w:rPr>
                <w:sz w:val="22"/>
              </w:rPr>
            </w:pPr>
            <w:r>
              <w:rPr>
                <w:sz w:val="22"/>
              </w:rPr>
              <w:t>Νομός:…………………………..………</w:t>
            </w:r>
          </w:p>
          <w:p w14:paraId="7ED9BF77">
            <w:pPr>
              <w:rPr>
                <w:sz w:val="22"/>
              </w:rPr>
            </w:pPr>
            <w:r>
              <w:rPr>
                <w:sz w:val="22"/>
              </w:rPr>
              <w:t>Τηλέφωνο:………………………….…...</w:t>
            </w:r>
          </w:p>
          <w:p w14:paraId="4F0AF3CA">
            <w:pPr>
              <w:rPr>
                <w:sz w:val="22"/>
              </w:rPr>
            </w:pPr>
            <w:r>
              <w:rPr>
                <w:sz w:val="22"/>
              </w:rPr>
              <w:t>Τηλέφωνο κινητό:………………………</w:t>
            </w:r>
          </w:p>
          <w:p w14:paraId="4E77119B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>
              <w:rPr>
                <w:sz w:val="22"/>
              </w:rPr>
              <w:t xml:space="preserve">- 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>:………………………………….</w:t>
            </w:r>
          </w:p>
          <w:p w14:paraId="1300F13A"/>
          <w:p w14:paraId="29AE895B"/>
          <w:p w14:paraId="42A810BA">
            <w:pPr>
              <w:rPr>
                <w:sz w:val="22"/>
              </w:rPr>
            </w:pPr>
            <w:r>
              <w:rPr>
                <w:sz w:val="22"/>
              </w:rPr>
              <w:t>ΤΙΤΛΟΙ ΣΠΟΥΔΩΝ</w:t>
            </w:r>
          </w:p>
          <w:p w14:paraId="5044DCA0">
            <w:pPr>
              <w:numPr>
                <w:ilvl w:val="0"/>
                <w:numId w:val="1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Σχολείο Αποφοίτησης Β/θμιας Εκπαίδευσης:..........................................</w:t>
            </w:r>
          </w:p>
          <w:p w14:paraId="2BCF78B4">
            <w:pPr>
              <w:numPr>
                <w:ilvl w:val="0"/>
                <w:numId w:val="1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Πτυχιούχος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Τμήματος:………………….</w:t>
            </w:r>
          </w:p>
          <w:p w14:paraId="7C19A982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       </w:t>
            </w:r>
            <w:r>
              <w:rPr>
                <w:sz w:val="22"/>
              </w:rPr>
              <w:t>Σχολής:……………………………..</w:t>
            </w:r>
          </w:p>
          <w:p w14:paraId="03236D95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       </w:t>
            </w:r>
            <w:r>
              <w:rPr>
                <w:sz w:val="22"/>
              </w:rPr>
              <w:t>Πανεπιστημίου:…………….………</w:t>
            </w:r>
          </w:p>
          <w:p w14:paraId="326D773A">
            <w:pPr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Είμαι κάτοχος  Μεταπτυχιακού Διπλώματος Ειδίκευσης: Ναι / Όχι</w:t>
            </w:r>
          </w:p>
          <w:p w14:paraId="7842797D">
            <w:pPr>
              <w:ind w:left="420"/>
              <w:rPr>
                <w:sz w:val="22"/>
              </w:rPr>
            </w:pPr>
            <w:r>
              <w:rPr>
                <w:sz w:val="22"/>
              </w:rPr>
              <w:t>…………………………….</w:t>
            </w:r>
          </w:p>
          <w:p w14:paraId="6ABD187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Τμήματος:………………….</w:t>
            </w:r>
          </w:p>
          <w:p w14:paraId="47D29D94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       </w:t>
            </w:r>
            <w:r>
              <w:rPr>
                <w:sz w:val="22"/>
              </w:rPr>
              <w:t>Σχολής:……………………………..</w:t>
            </w:r>
          </w:p>
          <w:p w14:paraId="5842A7BB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       </w:t>
            </w:r>
            <w:r>
              <w:rPr>
                <w:sz w:val="22"/>
              </w:rPr>
              <w:t>Πανεπιστημίου:…………….………</w:t>
            </w:r>
          </w:p>
          <w:p w14:paraId="31768C31">
            <w:pPr>
              <w:numPr>
                <w:ilvl w:val="0"/>
                <w:numId w:val="11"/>
              </w:numPr>
              <w:jc w:val="both"/>
              <w:rPr>
                <w:sz w:val="22"/>
              </w:rPr>
            </w:pPr>
            <w:r>
              <w:t>ΑΛΛΟΙ ΤΙΤΛΟΙ ΣΠΟΥΔΩΝ</w:t>
            </w:r>
            <w:r>
              <w:rPr>
                <w:sz w:val="22"/>
              </w:rPr>
              <w:t xml:space="preserve"> </w:t>
            </w:r>
          </w:p>
          <w:p w14:paraId="0B1F3B22">
            <w:pPr>
              <w:ind w:left="420"/>
              <w:jc w:val="both"/>
              <w:rPr>
                <w:sz w:val="22"/>
              </w:rPr>
            </w:pPr>
            <w:r>
              <w:rPr>
                <w:sz w:val="22"/>
              </w:rPr>
              <w:t>……………………………</w:t>
            </w:r>
          </w:p>
          <w:p w14:paraId="07F55D81">
            <w:pPr>
              <w:ind w:left="420"/>
              <w:jc w:val="both"/>
              <w:rPr>
                <w:sz w:val="22"/>
              </w:rPr>
            </w:pPr>
            <w:r>
              <w:rPr>
                <w:sz w:val="22"/>
              </w:rPr>
              <w:t>Τμήματος:………………….</w:t>
            </w:r>
          </w:p>
          <w:p w14:paraId="4FB9DB4A">
            <w:pPr>
              <w:rPr>
                <w:sz w:val="22"/>
              </w:rPr>
            </w:pPr>
            <w:r>
              <w:rPr>
                <w:sz w:val="22"/>
              </w:rPr>
              <w:t xml:space="preserve">       Σχολής:……………………………..</w:t>
            </w:r>
          </w:p>
          <w:p w14:paraId="39F4497C">
            <w:pPr>
              <w:rPr>
                <w:sz w:val="22"/>
              </w:rPr>
            </w:pPr>
            <w:r>
              <w:rPr>
                <w:sz w:val="22"/>
              </w:rPr>
              <w:t xml:space="preserve">       Πανεπιστημίου:…………….………</w:t>
            </w:r>
          </w:p>
          <w:p w14:paraId="58DFAC7F">
            <w:pPr>
              <w:pStyle w:val="3"/>
            </w:pPr>
            <w:r>
              <w:t>ΞΕΝΕΣ ΓΛΩΣΣΕΣ</w:t>
            </w:r>
          </w:p>
          <w:p w14:paraId="045B0BDC">
            <w:pPr>
              <w:rPr>
                <w:sz w:val="22"/>
              </w:rPr>
            </w:pPr>
            <w:r>
              <w:rPr>
                <w:sz w:val="22"/>
              </w:rPr>
              <w:t xml:space="preserve">Αγγλικά     </w:t>
            </w:r>
            <w:r>
              <w:rPr>
                <w:sz w:val="22"/>
              </w:rPr>
              <w:sym w:font="Symbol" w:char="F097"/>
            </w:r>
            <w:r>
              <w:rPr>
                <w:sz w:val="22"/>
              </w:rPr>
              <w:t xml:space="preserve">               Γαλλικά     </w:t>
            </w:r>
            <w:r>
              <w:rPr>
                <w:sz w:val="22"/>
              </w:rPr>
              <w:sym w:font="Symbol" w:char="F097"/>
            </w:r>
          </w:p>
          <w:p w14:paraId="7CC2D16B">
            <w:pPr>
              <w:rPr>
                <w:sz w:val="22"/>
              </w:rPr>
            </w:pPr>
            <w:r>
              <w:rPr>
                <w:sz w:val="22"/>
              </w:rPr>
              <w:t xml:space="preserve">Γερμανικά  </w:t>
            </w:r>
            <w:r>
              <w:rPr>
                <w:sz w:val="22"/>
              </w:rPr>
              <w:sym w:font="Symbol" w:char="F097"/>
            </w:r>
            <w:r>
              <w:rPr>
                <w:sz w:val="22"/>
              </w:rPr>
              <w:t xml:space="preserve">               Ιταλικά     </w:t>
            </w:r>
            <w:r>
              <w:rPr>
                <w:sz w:val="22"/>
              </w:rPr>
              <w:sym w:font="Symbol" w:char="F097"/>
            </w:r>
          </w:p>
          <w:p w14:paraId="79F9A17B">
            <w:pPr>
              <w:rPr>
                <w:sz w:val="22"/>
              </w:rPr>
            </w:pPr>
            <w:r>
              <w:rPr>
                <w:sz w:val="22"/>
              </w:rPr>
              <w:t>…………...</w:t>
            </w:r>
            <w:r>
              <w:rPr>
                <w:sz w:val="22"/>
              </w:rPr>
              <w:sym w:font="Symbol" w:char="F097"/>
            </w:r>
            <w:r>
              <w:rPr>
                <w:sz w:val="22"/>
              </w:rPr>
              <w:t xml:space="preserve">              …………..</w:t>
            </w:r>
            <w:r>
              <w:rPr>
                <w:sz w:val="22"/>
              </w:rPr>
              <w:sym w:font="Symbol" w:char="F097"/>
            </w:r>
            <w:r>
              <w:rPr>
                <w:sz w:val="22"/>
              </w:rPr>
              <w:t xml:space="preserve"> </w:t>
            </w:r>
          </w:p>
          <w:p w14:paraId="1E189B5C"/>
          <w:p w14:paraId="4F48A66C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Κέρκυρα, ……/…../</w:t>
            </w:r>
            <w:r>
              <w:rPr>
                <w:sz w:val="22"/>
                <w:lang w:val="en-US"/>
              </w:rPr>
              <w:t>…</w:t>
            </w:r>
          </w:p>
          <w:p w14:paraId="03166FB1">
            <w:pPr>
              <w:rPr>
                <w:sz w:val="20"/>
              </w:rPr>
            </w:pPr>
          </w:p>
          <w:p w14:paraId="3D48399E">
            <w:pPr>
              <w:rPr>
                <w:sz w:val="20"/>
              </w:rPr>
            </w:pPr>
          </w:p>
          <w:p w14:paraId="43C75B2D"/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4F6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Προς</w:t>
            </w:r>
          </w:p>
          <w:p w14:paraId="317B3BE3">
            <w:pPr>
              <w:pStyle w:val="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Τη Γραμματεία του Τμήματος Ιστορίας &amp; ΨΑΕ του Ιονίου Πανεπιστημίου</w:t>
            </w:r>
          </w:p>
          <w:p w14:paraId="6B7A328D">
            <w:pPr>
              <w:rPr>
                <w:b/>
                <w:bCs/>
                <w:sz w:val="22"/>
              </w:rPr>
            </w:pPr>
          </w:p>
          <w:p w14:paraId="34ECC99B">
            <w:pPr>
              <w:rPr>
                <w:b/>
                <w:bCs/>
                <w:sz w:val="22"/>
              </w:rPr>
            </w:pPr>
          </w:p>
          <w:p w14:paraId="3C647C31">
            <w:pPr>
              <w:pStyle w:val="15"/>
              <w:jc w:val="both"/>
              <w:rPr>
                <w:sz w:val="24"/>
              </w:rPr>
            </w:pPr>
          </w:p>
          <w:p w14:paraId="503272B3">
            <w:pPr>
              <w:pStyle w:val="15"/>
              <w:jc w:val="both"/>
              <w:rPr>
                <w:sz w:val="24"/>
              </w:rPr>
            </w:pPr>
          </w:p>
          <w:p w14:paraId="05B3B6CD">
            <w:pPr>
              <w:pStyle w:val="15"/>
              <w:jc w:val="both"/>
              <w:rPr>
                <w:sz w:val="24"/>
              </w:rPr>
            </w:pPr>
          </w:p>
          <w:p w14:paraId="580AAE75">
            <w:pPr>
              <w:pStyle w:val="15"/>
              <w:rPr>
                <w:b/>
                <w:bCs/>
              </w:rPr>
            </w:pPr>
            <w:r>
              <w:rPr>
                <w:sz w:val="24"/>
              </w:rPr>
              <w:t xml:space="preserve">Παρακαλώ να με συμπεριλάβετε στους/στις υποψήφιους/-ες  για την εισαγωγή μου στο Διιδρυματικό Πρόγραμμα Μεταπτυχιακών Σπουδών «ΣΤΡΑΤΙΩΤΙΚΗ ΙΣΤΟΡΙΑ – ΙΣΤΟΡΙΑ ΠΟΛΕΜΟΥ </w:t>
            </w:r>
            <w:r>
              <w:t xml:space="preserve">» </w:t>
            </w:r>
          </w:p>
          <w:p w14:paraId="17C61CE8">
            <w:pPr>
              <w:rPr>
                <w:sz w:val="22"/>
              </w:rPr>
            </w:pPr>
          </w:p>
          <w:p w14:paraId="23D8BB2A">
            <w:pPr>
              <w:rPr>
                <w:sz w:val="22"/>
              </w:rPr>
            </w:pPr>
          </w:p>
          <w:p w14:paraId="2B2EFC25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Επισυνάπτω:</w:t>
            </w:r>
          </w:p>
          <w:p w14:paraId="26B94161">
            <w:pPr>
              <w:rPr>
                <w:sz w:val="22"/>
                <w:u w:val="single"/>
              </w:rPr>
            </w:pPr>
          </w:p>
          <w:p w14:paraId="06CB6290">
            <w:pPr>
              <w:numPr>
                <w:ilvl w:val="0"/>
                <w:numId w:val="12"/>
              </w:numPr>
              <w:rPr>
                <w:sz w:val="22"/>
                <w:u w:val="single"/>
              </w:rPr>
            </w:pPr>
            <w:r>
              <w:rPr>
                <w:sz w:val="22"/>
              </w:rPr>
              <w:t>Αντίγραφο πτυχίου και αναλυτική βαθμολογία</w:t>
            </w:r>
          </w:p>
          <w:p w14:paraId="420F3A19">
            <w:pPr>
              <w:numPr>
                <w:ilvl w:val="0"/>
                <w:numId w:val="12"/>
              </w:numPr>
              <w:rPr>
                <w:sz w:val="22"/>
                <w:u w:val="single"/>
              </w:rPr>
            </w:pPr>
            <w:r>
              <w:rPr>
                <w:sz w:val="22"/>
              </w:rPr>
              <w:t>Σύντομο βιογραφικό σημείωμα</w:t>
            </w:r>
          </w:p>
          <w:p w14:paraId="2BF10E3F">
            <w:pPr>
              <w:numPr>
                <w:ilvl w:val="0"/>
                <w:numId w:val="12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</w:rPr>
              <w:t xml:space="preserve">Συνοπτική πρόταση </w:t>
            </w:r>
            <w:r>
              <w:rPr>
                <w:sz w:val="22"/>
                <w:szCs w:val="22"/>
              </w:rPr>
              <w:t xml:space="preserve"> εργασίας </w:t>
            </w:r>
            <w:r>
              <w:rPr>
                <w:sz w:val="22"/>
              </w:rPr>
              <w:t>μέχρι 350 λέξεις</w:t>
            </w:r>
          </w:p>
          <w:p w14:paraId="2181464C">
            <w:pPr>
              <w:numPr>
                <w:ilvl w:val="0"/>
                <w:numId w:val="12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</w:rPr>
              <w:t>Πιστοποιητικά ξένης γλώσσας</w:t>
            </w:r>
          </w:p>
          <w:p w14:paraId="701AEDD5">
            <w:pPr>
              <w:numPr>
                <w:ilvl w:val="0"/>
                <w:numId w:val="12"/>
              </w:numPr>
              <w:rPr>
                <w:sz w:val="22"/>
                <w:u w:val="single"/>
              </w:rPr>
            </w:pPr>
            <w:r>
              <w:rPr>
                <w:sz w:val="22"/>
              </w:rPr>
              <w:t>Αντίγραφο αστυνομικής ταυτότητας</w:t>
            </w:r>
          </w:p>
          <w:p w14:paraId="4AFED0FD">
            <w:pPr>
              <w:numPr>
                <w:ilvl w:val="0"/>
                <w:numId w:val="12"/>
              </w:numPr>
              <w:rPr>
                <w:sz w:val="22"/>
                <w:u w:val="single"/>
              </w:rPr>
            </w:pPr>
            <w:r>
              <w:rPr>
                <w:sz w:val="22"/>
              </w:rPr>
              <w:t xml:space="preserve">Τυχόν επιστημονικές δημοσιεύσεις </w:t>
            </w:r>
          </w:p>
          <w:p w14:paraId="301F39AA">
            <w:pPr>
              <w:numPr>
                <w:ilvl w:val="0"/>
                <w:numId w:val="12"/>
              </w:numPr>
              <w:rPr>
                <w:sz w:val="22"/>
                <w:u w:val="single"/>
              </w:rPr>
            </w:pPr>
            <w:r>
              <w:rPr>
                <w:sz w:val="22"/>
              </w:rPr>
              <w:t xml:space="preserve">Τυχόν συστατική/ές επιστολή/ές </w:t>
            </w:r>
          </w:p>
          <w:p w14:paraId="600822E2">
            <w:pPr>
              <w:ind w:left="360"/>
              <w:rPr>
                <w:sz w:val="22"/>
                <w:u w:val="single"/>
              </w:rPr>
            </w:pPr>
          </w:p>
          <w:p w14:paraId="60A50CB4">
            <w:pPr>
              <w:rPr>
                <w:sz w:val="22"/>
              </w:rPr>
            </w:pPr>
          </w:p>
          <w:p w14:paraId="38F9EEA9">
            <w:pPr>
              <w:rPr>
                <w:sz w:val="22"/>
              </w:rPr>
            </w:pPr>
          </w:p>
          <w:p w14:paraId="403AAE01">
            <w:pPr>
              <w:rPr>
                <w:sz w:val="22"/>
              </w:rPr>
            </w:pPr>
          </w:p>
          <w:p w14:paraId="2E71F760">
            <w:pPr>
              <w:rPr>
                <w:sz w:val="22"/>
              </w:rPr>
            </w:pPr>
          </w:p>
          <w:p w14:paraId="36C3D74F">
            <w:r>
              <w:rPr>
                <w:sz w:val="22"/>
              </w:rPr>
              <w:t xml:space="preserve">                               Ο/Η Αιτών/-ούσα</w:t>
            </w:r>
          </w:p>
        </w:tc>
      </w:tr>
    </w:tbl>
    <w:p w14:paraId="4EF924B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41232AB0"/>
    <w:multiLevelType w:val="multilevel"/>
    <w:tmpl w:val="41232A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59314408"/>
    <w:multiLevelType w:val="singleLevel"/>
    <w:tmpl w:val="5931440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E124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52CE44E6"/>
    <w:rsid w:val="6242685E"/>
    <w:rsid w:val="732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l-GR" w:eastAsia="el-GR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2026-03-23T04:41:00Z</dcterms:created>
  <dc:creator>user098t</dc:creator>
  <cp:lastModifiedBy>user098t</cp:lastModifiedBy>
  <dcterms:modified xsi:type="dcterms:W3CDTF">2026-03-23T04:45:06Z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6550E293D2914C45901C4A219D1BD0C5_11</vt:lpwstr>
  </property>
</Properties>
</file>